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Dirty Money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create the foundation of a big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people think about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move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large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 people know they are hippies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large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begin 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Dirty Money 1</dc:title>
  <dcterms:created xsi:type="dcterms:W3CDTF">2021-10-11T05:29:50Z</dcterms:created>
  <dcterms:modified xsi:type="dcterms:W3CDTF">2021-10-11T05:29:50Z</dcterms:modified>
</cp:coreProperties>
</file>