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Read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perplexing    </w:t>
      </w:r>
      <w:r>
        <w:t xml:space="preserve">   sneer    </w:t>
      </w:r>
      <w:r>
        <w:t xml:space="preserve">   imperialism    </w:t>
      </w:r>
      <w:r>
        <w:t xml:space="preserve">   miraculous    </w:t>
      </w:r>
      <w:r>
        <w:t xml:space="preserve">   o'er    </w:t>
      </w:r>
      <w:r>
        <w:t xml:space="preserve">   bidding    </w:t>
      </w:r>
      <w:r>
        <w:t xml:space="preserve">   murmur    </w:t>
      </w:r>
      <w:r>
        <w:t xml:space="preserve">   fondly    </w:t>
      </w:r>
      <w:r>
        <w:t xml:space="preserve">   doth    </w:t>
      </w:r>
      <w:r>
        <w:t xml:space="preserve">   chide    </w:t>
      </w:r>
      <w:r>
        <w:t xml:space="preserve">   lest    </w:t>
      </w:r>
      <w:r>
        <w:t xml:space="preserve">   bent    </w:t>
      </w:r>
      <w:r>
        <w:t xml:space="preserve">   lodged    </w:t>
      </w:r>
      <w:r>
        <w:t xml:space="preserve">   ere    </w:t>
      </w:r>
      <w:r>
        <w:t xml:space="preserve">   congeal'd    </w:t>
      </w:r>
      <w:r>
        <w:t xml:space="preserve">   manifold    </w:t>
      </w:r>
      <w:r>
        <w:t xml:space="preserve">   augmented    </w:t>
      </w:r>
      <w:r>
        <w:t xml:space="preserve">   allayed    </w:t>
      </w:r>
      <w:r>
        <w:t xml:space="preserve">   entreat    </w:t>
      </w:r>
      <w:r>
        <w:t xml:space="preserve">   exceeding    </w:t>
      </w:r>
      <w:r>
        <w:t xml:space="preserve">   writ    </w:t>
      </w:r>
      <w:r>
        <w:t xml:space="preserve">   rosy    </w:t>
      </w:r>
      <w:r>
        <w:t xml:space="preserve">   wandering    </w:t>
      </w:r>
      <w:r>
        <w:t xml:space="preserve">   tempests    </w:t>
      </w:r>
      <w:r>
        <w:t xml:space="preserve">   impediments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Read Vocabulary </dc:title>
  <dcterms:created xsi:type="dcterms:W3CDTF">2021-10-11T05:29:47Z</dcterms:created>
  <dcterms:modified xsi:type="dcterms:W3CDTF">2021-10-11T05:29:47Z</dcterms:modified>
</cp:coreProperties>
</file>