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Dirty 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POWERFUL    </w:t>
      </w:r>
      <w:r>
        <w:t xml:space="preserve">   WICKNEDNESS    </w:t>
      </w:r>
      <w:r>
        <w:t xml:space="preserve">   MUD    </w:t>
      </w:r>
      <w:r>
        <w:t xml:space="preserve">   MUDDY    </w:t>
      </w:r>
      <w:r>
        <w:t xml:space="preserve">   RAIN BOOTS    </w:t>
      </w:r>
      <w:r>
        <w:t xml:space="preserve">   SLIPPERS    </w:t>
      </w:r>
      <w:r>
        <w:t xml:space="preserve">   FLIP FLOPS    </w:t>
      </w:r>
      <w:r>
        <w:t xml:space="preserve">   FAITHFUL    </w:t>
      </w:r>
      <w:r>
        <w:t xml:space="preserve">   CONFESS    </w:t>
      </w:r>
      <w:r>
        <w:t xml:space="preserve">   BLOOD OF JESUS    </w:t>
      </w:r>
      <w:r>
        <w:t xml:space="preserve">   SON OF GOD    </w:t>
      </w:r>
      <w:r>
        <w:t xml:space="preserve">   SINS    </w:t>
      </w:r>
      <w:r>
        <w:t xml:space="preserve">   DIRTY SHOES    </w:t>
      </w:r>
      <w:r>
        <w:t xml:space="preserve">   PSALM    </w:t>
      </w:r>
      <w:r>
        <w:t xml:space="preserve">   JOHN    </w:t>
      </w:r>
      <w:r>
        <w:t xml:space="preserve">   CLEANSE    </w:t>
      </w:r>
      <w:r>
        <w:t xml:space="preserve">   FORGIVENESS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Shoes</dc:title>
  <dcterms:created xsi:type="dcterms:W3CDTF">2021-10-11T05:29:37Z</dcterms:created>
  <dcterms:modified xsi:type="dcterms:W3CDTF">2021-10-11T05:29:37Z</dcterms:modified>
</cp:coreProperties>
</file>