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Dirty South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separate     </w:t>
      </w:r>
      <w:r>
        <w:t xml:space="preserve">   mississippi     </w:t>
      </w:r>
      <w:r>
        <w:t xml:space="preserve">   cadillac     </w:t>
      </w:r>
      <w:r>
        <w:t xml:space="preserve">   in unison    </w:t>
      </w:r>
      <w:r>
        <w:t xml:space="preserve">   civil rights    </w:t>
      </w:r>
      <w:r>
        <w:t xml:space="preserve">   prejudice     </w:t>
      </w:r>
      <w:r>
        <w:t xml:space="preserve">   racist     </w:t>
      </w:r>
      <w:r>
        <w:t xml:space="preserve">   justice     </w:t>
      </w:r>
      <w:r>
        <w:t xml:space="preserve">   equality     </w:t>
      </w:r>
      <w:r>
        <w:t xml:space="preserve">   segregation     </w:t>
      </w:r>
      <w:r>
        <w:t xml:space="preserve">   caravan    </w:t>
      </w:r>
      <w:r>
        <w:t xml:space="preserve">   heedful    </w:t>
      </w:r>
      <w:r>
        <w:t xml:space="preserve">   ignorance     </w:t>
      </w:r>
      <w:r>
        <w:t xml:space="preserve">   evident    </w:t>
      </w:r>
      <w:r>
        <w:t xml:space="preserve">   lynch    </w:t>
      </w:r>
      <w:r>
        <w:t xml:space="preserve">   rural    </w:t>
      </w:r>
      <w:r>
        <w:t xml:space="preserve">   south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Dirty South</dc:title>
  <dcterms:created xsi:type="dcterms:W3CDTF">2021-10-11T05:28:54Z</dcterms:created>
  <dcterms:modified xsi:type="dcterms:W3CDTF">2021-10-11T05:28:54Z</dcterms:modified>
</cp:coreProperties>
</file>