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Thirties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largely semi-arid steppe region in the Prairie Provinces of Western Canada that was determined to be unsuitable for agriculture because of its unfavourable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(an amount of money)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homeless person; a tramp or vagrant.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Monetary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forbidding something, especially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free food is served to those who are homeless or destitute.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for homeless men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October 1929 to the late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goods or merchandise kept on the premises of a business or warehouse and available for sale or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coming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Bennett buggy was a term used in Canada during the Great Depression to describe a car which had its engine and windows taken out and was pulled by a horse.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film from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plant-eating insect with long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October 29, 1929. On this date, share prices on the New York Stock Exchange completely collapsed, becoming a pivotal factor in the emergence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prolonged absence of something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runs errands, especially on a movie set or in an office.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Thirties</dc:title>
  <dcterms:created xsi:type="dcterms:W3CDTF">2021-10-11T05:28:59Z</dcterms:created>
  <dcterms:modified xsi:type="dcterms:W3CDTF">2021-10-11T05:28:59Z</dcterms:modified>
</cp:coreProperties>
</file>