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Dirty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one object coming forcibly into contact with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predict or estimate (a future event or trend).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"S" shape, with equation: f(x)=L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trait with a current functional role in the life history of an organism that is maintained and evolved by means of natural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being 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draw charts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examine methodically and in detail the constitution or structure of (something, especially information), typically for purposes of explanation and interpretation.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 a formal application or request.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same as imput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form an idea of the amount, number, or value of; assess.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grow or cause to grow and become more mature, advanced, or elaborate.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fundamental truth or proposition that serves as the foundation for a system of belief or behavior or for a chain of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power derived from the utilization of physical or chemical resources, especially to provide light and heat or to work machines.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range of different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or difference in condition, amount, or level, typically with certain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procedure that has characterized natural science since the 17th century,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growth whose rate becomes ever more rapid in proportion to the growing total number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activity or purpose natural to or intended for a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whereby organisms better adapted to their environment tend to survive and produce more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dynamic processes at work in the earth's landforms and surfaces.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thing must follow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for others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combine (a number of things) into a coherent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element, feature, or factor that is liable to vary or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the inhabitants of a particular town, area,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different kinds of living organisms are thought to have developed and diversified from earlier forms during the history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of things working together as parts of a mechanism or an interconnecting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way in which one acts or conducts oneself, especially toward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supposition or a system of ideas intended to explain something, especially one based on general principles independent of the thing to be explained.</w:t>
            </w:r>
          </w:p>
        </w:tc>
      </w:tr>
    </w:tbl>
    <w:p>
      <w:pPr>
        <w:pStyle w:val="WordBankLarge"/>
      </w:pPr>
      <w:r>
        <w:t xml:space="preserve">   analyze    </w:t>
      </w:r>
      <w:r>
        <w:t xml:space="preserve">   apply    </w:t>
      </w:r>
      <w:r>
        <w:t xml:space="preserve">   behavior    </w:t>
      </w:r>
      <w:r>
        <w:t xml:space="preserve">   cause/effect    </w:t>
      </w:r>
      <w:r>
        <w:t xml:space="preserve">   develop    </w:t>
      </w:r>
      <w:r>
        <w:t xml:space="preserve">   diversity    </w:t>
      </w:r>
      <w:r>
        <w:t xml:space="preserve">   Ecosystem    </w:t>
      </w:r>
      <w:r>
        <w:t xml:space="preserve">   Energy    </w:t>
      </w:r>
      <w:r>
        <w:t xml:space="preserve">   evaluate    </w:t>
      </w:r>
      <w:r>
        <w:t xml:space="preserve">   evolution    </w:t>
      </w:r>
      <w:r>
        <w:t xml:space="preserve">   EvolutionaryRelationships    </w:t>
      </w:r>
      <w:r>
        <w:t xml:space="preserve">   ExponentialGrowth    </w:t>
      </w:r>
      <w:r>
        <w:t xml:space="preserve">   forecast    </w:t>
      </w:r>
      <w:r>
        <w:t xml:space="preserve">   Function    </w:t>
      </w:r>
      <w:r>
        <w:t xml:space="preserve">   Geologicalprocesses    </w:t>
      </w:r>
      <w:r>
        <w:t xml:space="preserve">   impacts    </w:t>
      </w:r>
      <w:r>
        <w:t xml:space="preserve">   laws    </w:t>
      </w:r>
      <w:r>
        <w:t xml:space="preserve">   LogisticGrowth    </w:t>
      </w:r>
      <w:r>
        <w:t xml:space="preserve">   NaturalSelection    </w:t>
      </w:r>
      <w:r>
        <w:t xml:space="preserve">   Patterns    </w:t>
      </w:r>
      <w:r>
        <w:t xml:space="preserve">   Population    </w:t>
      </w:r>
      <w:r>
        <w:t xml:space="preserve">   principle    </w:t>
      </w:r>
      <w:r>
        <w:t xml:space="preserve">   Scale    </w:t>
      </w:r>
      <w:r>
        <w:t xml:space="preserve">   ScientificMethod    </w:t>
      </w:r>
      <w:r>
        <w:t xml:space="preserve">   Stability    </w:t>
      </w:r>
      <w:r>
        <w:t xml:space="preserve">   synthesize    </w:t>
      </w:r>
      <w:r>
        <w:t xml:space="preserve">   systems    </w:t>
      </w:r>
      <w:r>
        <w:t xml:space="preserve">   theory    </w:t>
      </w:r>
      <w:r>
        <w:t xml:space="preserve">   Variables    </w:t>
      </w:r>
      <w:r>
        <w:t xml:space="preserve">  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Dirty Vocab</dc:title>
  <dcterms:created xsi:type="dcterms:W3CDTF">2021-10-11T05:30:05Z</dcterms:created>
  <dcterms:modified xsi:type="dcterms:W3CDTF">2021-10-11T05:30:05Z</dcterms:modified>
</cp:coreProperties>
</file>