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Wayne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imprisonment    </w:t>
      </w:r>
      <w:r>
        <w:t xml:space="preserve">   producer    </w:t>
      </w:r>
      <w:r>
        <w:t xml:space="preserve">   Music    </w:t>
      </w:r>
      <w:r>
        <w:t xml:space="preserve">   Murder    </w:t>
      </w:r>
      <w:r>
        <w:t xml:space="preserve">   Black male    </w:t>
      </w:r>
      <w:r>
        <w:t xml:space="preserve">   Williams    </w:t>
      </w:r>
      <w:r>
        <w:t xml:space="preserve">   Wayne    </w:t>
      </w:r>
      <w:r>
        <w:t xml:space="preserve">   Cap    </w:t>
      </w:r>
      <w:r>
        <w:t xml:space="preserve">   fibers    </w:t>
      </w:r>
      <w:r>
        <w:t xml:space="preserve">   Atlanta    </w:t>
      </w:r>
      <w:r>
        <w:t xml:space="preserve">   Strangle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Wayne </dc:title>
  <dcterms:created xsi:type="dcterms:W3CDTF">2021-10-11T05:30:13Z</dcterms:created>
  <dcterms:modified xsi:type="dcterms:W3CDTF">2021-10-11T05:30:13Z</dcterms:modified>
</cp:coreProperties>
</file>