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Dirty mind?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white, sticky, and better to spit than to swallow?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go in, I can cause some pain. I’ll fill your holes when you ask me to. I also ask that you spit, and not swallow.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a finger goes inside me. You fiddle with me when you’re bored. The best man always has me first.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stick your poles inside me. You tie me down to get me up. I get wet before you do. What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come in a lot of different sizes. Sometimes, I drip a little. If you blow me, it feels really good.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gets longer if pulled, fits snugly between breasts, slides neatly into a hole, chokes people when used incorrectly, and works well when jerked?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go in hard, come out soft, and you love to blow me.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start with a “p” and ends with “o-r-n,” and I’m a major player in the film industry.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a four-letter word that ends in “k” and means the same as intercourse?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four-letter word begins with “f” and ends with “k,” and if you can’t get it you can always just use your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day long it’s in and out. I discharge loads from my shaft. Both men and women go down on me. What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Dirty mind?</dc:title>
  <dcterms:created xsi:type="dcterms:W3CDTF">2021-10-11T05:30:38Z</dcterms:created>
  <dcterms:modified xsi:type="dcterms:W3CDTF">2021-10-11T05:30:38Z</dcterms:modified>
</cp:coreProperties>
</file>