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Dirty wayne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Scratches    </w:t>
      </w:r>
      <w:r>
        <w:t xml:space="preserve">   Murder    </w:t>
      </w:r>
      <w:r>
        <w:t xml:space="preserve">   Atlanta    </w:t>
      </w:r>
      <w:r>
        <w:t xml:space="preserve">   Cap    </w:t>
      </w:r>
      <w:r>
        <w:t xml:space="preserve">   music producer    </w:t>
      </w:r>
      <w:r>
        <w:t xml:space="preserve">   fibers    </w:t>
      </w:r>
      <w:r>
        <w:t xml:space="preserve">   Children    </w:t>
      </w:r>
      <w:r>
        <w:t xml:space="preserve">   Black male    </w:t>
      </w:r>
      <w:r>
        <w:t xml:space="preserve">   william    </w:t>
      </w:r>
      <w:r>
        <w:t xml:space="preserve">   Wayne    </w:t>
      </w:r>
      <w:r>
        <w:t xml:space="preserve">   Bridge    </w:t>
      </w:r>
      <w:r>
        <w:t xml:space="preserve">   Strangle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Dirty wayne </dc:title>
  <dcterms:created xsi:type="dcterms:W3CDTF">2021-10-11T05:30:07Z</dcterms:created>
  <dcterms:modified xsi:type="dcterms:W3CDTF">2021-10-11T05:30:07Z</dcterms:modified>
</cp:coreProperties>
</file>