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depressing, dreary,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unfavorable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leaving someone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let someone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polite,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following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neat,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given or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of the same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Dis- Crossword Puzzle</dc:title>
  <dcterms:created xsi:type="dcterms:W3CDTF">2021-10-11T05:29:17Z</dcterms:created>
  <dcterms:modified xsi:type="dcterms:W3CDTF">2021-10-11T05:29:17Z</dcterms:modified>
</cp:coreProperties>
</file>