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Unfavorable situation that is not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following the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Bother or pester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worthy of being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Words</dc:title>
  <dcterms:created xsi:type="dcterms:W3CDTF">2021-10-11T05:29:15Z</dcterms:created>
  <dcterms:modified xsi:type="dcterms:W3CDTF">2021-10-11T05:29:15Z</dcterms:modified>
</cp:coreProperties>
</file>