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 and Un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disappear    </w:t>
      </w:r>
      <w:r>
        <w:t xml:space="preserve">   unpopular    </w:t>
      </w:r>
      <w:r>
        <w:t xml:space="preserve">   disagree    </w:t>
      </w:r>
      <w:r>
        <w:t xml:space="preserve">   unusual    </w:t>
      </w:r>
      <w:r>
        <w:t xml:space="preserve">   distrust    </w:t>
      </w:r>
      <w:r>
        <w:t xml:space="preserve">   disown    </w:t>
      </w:r>
      <w:r>
        <w:t xml:space="preserve">   disorder    </w:t>
      </w:r>
      <w:r>
        <w:t xml:space="preserve">   unlucky    </w:t>
      </w:r>
      <w:r>
        <w:t xml:space="preserve">   unhappy    </w:t>
      </w:r>
      <w:r>
        <w:t xml:space="preserve">   displeased    </w:t>
      </w:r>
      <w:r>
        <w:t xml:space="preserve">   dislike    </w:t>
      </w:r>
      <w:r>
        <w:t xml:space="preserve">   unfriendly    </w:t>
      </w:r>
      <w:r>
        <w:t xml:space="preserve">   unnatural    </w:t>
      </w:r>
      <w:r>
        <w:t xml:space="preserve">   disobey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 and Un Wordsearch</dc:title>
  <dcterms:created xsi:type="dcterms:W3CDTF">2021-10-11T05:29:47Z</dcterms:created>
  <dcterms:modified xsi:type="dcterms:W3CDTF">2021-10-11T05:29:47Z</dcterms:modified>
</cp:coreProperties>
</file>