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 is fo tha NitWits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Little timmy    </w:t>
      </w:r>
      <w:r>
        <w:t xml:space="preserve">   Fortnite    </w:t>
      </w:r>
      <w:r>
        <w:t xml:space="preserve">   Secret site 2.0    </w:t>
      </w:r>
      <w:r>
        <w:t xml:space="preserve">   Poopoo    </w:t>
      </w:r>
      <w:r>
        <w:t xml:space="preserve">   Fart    </w:t>
      </w:r>
      <w:r>
        <w:t xml:space="preserve">   sled    </w:t>
      </w:r>
      <w:r>
        <w:t xml:space="preserve">   Moto Moto    </w:t>
      </w:r>
      <w:r>
        <w:t xml:space="preserve">   Fat dog tipper    </w:t>
      </w:r>
      <w:r>
        <w:t xml:space="preserve">   Cousins    </w:t>
      </w:r>
      <w:r>
        <w:t xml:space="preserve">   Respect    </w:t>
      </w:r>
      <w:r>
        <w:t xml:space="preserve">   Pan act    </w:t>
      </w:r>
      <w:r>
        <w:t xml:space="preserve">   Preston    </w:t>
      </w:r>
      <w:r>
        <w:t xml:space="preserve">   Case    </w:t>
      </w:r>
      <w:r>
        <w:t xml:space="preserve">   Andrew    </w:t>
      </w:r>
      <w:r>
        <w:t xml:space="preserve">   Luke    </w:t>
      </w:r>
      <w:r>
        <w:t xml:space="preserve">   Noah    </w:t>
      </w:r>
      <w:r>
        <w:t xml:space="preserve">   Emma    </w:t>
      </w:r>
      <w:r>
        <w:t xml:space="preserve">   Sydney    </w:t>
      </w:r>
      <w:r>
        <w:t xml:space="preserve">   Mallory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 is fo tha NitWits</dc:title>
  <dcterms:created xsi:type="dcterms:W3CDTF">2021-10-11T05:30:10Z</dcterms:created>
  <dcterms:modified xsi:type="dcterms:W3CDTF">2021-10-11T05:30:10Z</dcterms:modified>
</cp:coreProperties>
</file>