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 koud en nat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seisoen wanneer dit die koudste 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wind.....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Afrikaanse woord vir "seasons".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Jy gebruik dit om jou droog te hou as dit reen.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Jy dra dit in die winter as dit koud 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Jy dra dit as jy swem.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Skoene wat jy dra as dit reen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Jy dra dit om jou nek in die winter.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Iets wat jy op jou kop kan sit.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seisoen warmste seisoen.</w:t>
            </w:r>
          </w:p>
        </w:tc>
      </w:tr>
    </w:tbl>
    <w:p>
      <w:pPr>
        <w:pStyle w:val="WordBankSmall"/>
      </w:pPr>
      <w:r>
        <w:t xml:space="preserve">   stewels    </w:t>
      </w:r>
      <w:r>
        <w:t xml:space="preserve">   somer    </w:t>
      </w:r>
      <w:r>
        <w:t xml:space="preserve">   serp    </w:t>
      </w:r>
      <w:r>
        <w:t xml:space="preserve">   winter    </w:t>
      </w:r>
      <w:r>
        <w:t xml:space="preserve">   sambreel    </w:t>
      </w:r>
      <w:r>
        <w:t xml:space="preserve">   waai    </w:t>
      </w:r>
      <w:r>
        <w:t xml:space="preserve">   mus    </w:t>
      </w:r>
      <w:r>
        <w:t xml:space="preserve">   swembroek    </w:t>
      </w:r>
      <w:r>
        <w:t xml:space="preserve">   trui    </w:t>
      </w:r>
      <w:r>
        <w:t xml:space="preserve">   seisoene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 koud en nat</dc:title>
  <dcterms:created xsi:type="dcterms:W3CDTF">2021-10-11T05:30:22Z</dcterms:created>
  <dcterms:modified xsi:type="dcterms:W3CDTF">2021-10-11T05:30:22Z</dcterms:modified>
</cp:coreProperties>
</file>