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Dis- prefix</w:t>
      </w:r>
    </w:p>
    <w:p>
      <w:pPr>
        <w:pStyle w:val="Questions"/>
      </w:pPr>
      <w:r>
        <w:t xml:space="preserve">1. ABDILSE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SPONTIIADP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SPERDAIAP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DEOVSRIC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ASDIGREE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EOVCIDRS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LEIEBIFSD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ELISADESP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GAADENISDVTA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IILESKD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Dis- prefix</dc:title>
  <dcterms:created xsi:type="dcterms:W3CDTF">2021-10-11T05:30:31Z</dcterms:created>
  <dcterms:modified xsi:type="dcterms:W3CDTF">2021-10-11T05:30:31Z</dcterms:modified>
</cp:coreProperties>
</file>