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deaf can talk using ___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Cerebral ___; a disorder caused by damage to the brain during pregnancy or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Syndrome; a condition caused by the presence of an extra chromosome 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blind can read using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developmental disability that affects communication and social interaction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___ sometimes has seizures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Cystic ___; an inherited disease that causes the lungs and pancreas to secrete thick mucus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___ have trouble reading, even if they are very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Syndrome; a type of autism where people have great memories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Totally or partially unable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Legally ___: "visual acuity of 20/200 or higher"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Syndrome causes chronic vocal and motor 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lose their memory, language, or motor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2021-10-11T05:29:19Z</dcterms:created>
  <dcterms:modified xsi:type="dcterms:W3CDTF">2021-10-11T05:29:19Z</dcterms:modified>
</cp:coreProperties>
</file>