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Disabilities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Diabetic    </w:t>
      </w:r>
      <w:r>
        <w:t xml:space="preserve">   Handicap    </w:t>
      </w:r>
      <w:r>
        <w:t xml:space="preserve">   Dumb    </w:t>
      </w:r>
      <w:r>
        <w:t xml:space="preserve">   Down Syndrome    </w:t>
      </w:r>
      <w:r>
        <w:t xml:space="preserve">   Autism    </w:t>
      </w:r>
      <w:r>
        <w:t xml:space="preserve">   physical    </w:t>
      </w:r>
      <w:r>
        <w:t xml:space="preserve">   development    </w:t>
      </w:r>
      <w:r>
        <w:t xml:space="preserve">   emotional    </w:t>
      </w:r>
      <w:r>
        <w:t xml:space="preserve">   behaviour    </w:t>
      </w:r>
      <w:r>
        <w:t xml:space="preserve">   learning    </w:t>
      </w:r>
      <w:r>
        <w:t xml:space="preserve">   asthmatic    </w:t>
      </w:r>
      <w:r>
        <w:t xml:space="preserve">   ADHD    </w:t>
      </w:r>
      <w:r>
        <w:t xml:space="preserve">   dyslexic    </w:t>
      </w:r>
      <w:r>
        <w:t xml:space="preserve">   impairment    </w:t>
      </w:r>
      <w:r>
        <w:t xml:space="preserve">   Blind    </w:t>
      </w:r>
      <w:r>
        <w:t xml:space="preserve">   Deaf    </w:t>
      </w:r>
      <w:r>
        <w:t xml:space="preserve">   Physical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Disabilities</dc:title>
  <dcterms:created xsi:type="dcterms:W3CDTF">2021-10-11T05:29:34Z</dcterms:created>
  <dcterms:modified xsi:type="dcterms:W3CDTF">2021-10-11T05:29:34Z</dcterms:modified>
</cp:coreProperties>
</file>