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Disabilities and Mental Health Fact 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Team Reaching Families    </w:t>
      </w:r>
      <w:r>
        <w:t xml:space="preserve">   mental health    </w:t>
      </w:r>
      <w:r>
        <w:t xml:space="preserve">   developmental screeners    </w:t>
      </w:r>
      <w:r>
        <w:t xml:space="preserve">   parent consent    </w:t>
      </w:r>
      <w:r>
        <w:t xml:space="preserve">   Developmental    </w:t>
      </w:r>
      <w:r>
        <w:t xml:space="preserve">   Behavior    </w:t>
      </w:r>
      <w:r>
        <w:t xml:space="preserve">   Social Emotional    </w:t>
      </w:r>
      <w:r>
        <w:t xml:space="preserve">   Site Director    </w:t>
      </w:r>
      <w:r>
        <w:t xml:space="preserve">   with disabiliites    </w:t>
      </w:r>
      <w:r>
        <w:t xml:space="preserve">   Everyone    </w:t>
      </w:r>
      <w:r>
        <w:t xml:space="preserve">   Neglect    </w:t>
      </w:r>
      <w:r>
        <w:t xml:space="preserve">   Suspected    </w:t>
      </w:r>
      <w:r>
        <w:t xml:space="preserve">   Abuse    </w:t>
      </w:r>
      <w:r>
        <w:t xml:space="preserve">   Child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Disabilities and Mental Health Fact Sheet</dc:title>
  <dcterms:created xsi:type="dcterms:W3CDTF">2021-10-11T05:28:56Z</dcterms:created>
  <dcterms:modified xsi:type="dcterms:W3CDTF">2021-10-11T05:28:56Z</dcterms:modified>
</cp:coreProperties>
</file>