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Disabilities</w:t>
      </w:r>
    </w:p>
    <w:p>
      <w:pPr>
        <w:pStyle w:val="Questions"/>
      </w:pPr>
      <w:r>
        <w:t xml:space="preserve">1. INDBL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DLPYRASEA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SOLS OFF BIML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SARHRITTI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WHAECRIEHL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ETCSRUCH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EEPHSC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IDUEG OGD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GINS EGGAAUNL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HETWI SCTKI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AELRIBL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2021-10-11T05:29:45Z</dcterms:created>
  <dcterms:modified xsi:type="dcterms:W3CDTF">2021-10-11T05:29:45Z</dcterms:modified>
</cp:coreProperties>
</file>