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HearingAid    </w:t>
      </w:r>
      <w:r>
        <w:t xml:space="preserve">   Paralysed    </w:t>
      </w:r>
      <w:r>
        <w:t xml:space="preserve">   Adhd    </w:t>
      </w:r>
      <w:r>
        <w:t xml:space="preserve">   Autism    </w:t>
      </w:r>
      <w:r>
        <w:t xml:space="preserve">   Barriers    </w:t>
      </w:r>
      <w:r>
        <w:t xml:space="preserve">   Blind    </w:t>
      </w:r>
      <w:r>
        <w:t xml:space="preserve">   Bullied    </w:t>
      </w:r>
      <w:r>
        <w:t xml:space="preserve">   Deaf    </w:t>
      </w:r>
      <w:r>
        <w:t xml:space="preserve">   Disability    </w:t>
      </w:r>
      <w:r>
        <w:t xml:space="preserve">   Disable    </w:t>
      </w:r>
      <w:r>
        <w:t xml:space="preserve">   Glasses    </w:t>
      </w:r>
      <w:r>
        <w:t xml:space="preserve">   Guidedog    </w:t>
      </w:r>
      <w:r>
        <w:t xml:space="preserve">   Lift    </w:t>
      </w:r>
      <w:r>
        <w:t xml:space="preserve">   Mute    </w:t>
      </w:r>
      <w:r>
        <w:t xml:space="preserve">   Senses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</dc:title>
  <dcterms:created xsi:type="dcterms:W3CDTF">2021-10-11T05:30:11Z</dcterms:created>
  <dcterms:modified xsi:type="dcterms:W3CDTF">2021-10-11T05:30:11Z</dcterms:modified>
</cp:coreProperties>
</file>