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audio    </w:t>
      </w:r>
      <w:r>
        <w:t xml:space="preserve">   autism    </w:t>
      </w:r>
      <w:r>
        <w:t xml:space="preserve">   Blind    </w:t>
      </w:r>
      <w:r>
        <w:t xml:space="preserve">   braille    </w:t>
      </w:r>
      <w:r>
        <w:t xml:space="preserve">   cancer    </w:t>
      </w:r>
      <w:r>
        <w:t xml:space="preserve">   chemotherapy    </w:t>
      </w:r>
      <w:r>
        <w:t xml:space="preserve">   crippled    </w:t>
      </w:r>
      <w:r>
        <w:t xml:space="preserve">   deaf    </w:t>
      </w:r>
      <w:r>
        <w:t xml:space="preserve">   dementia    </w:t>
      </w:r>
      <w:r>
        <w:t xml:space="preserve">   feeding tube    </w:t>
      </w:r>
      <w:r>
        <w:t xml:space="preserve">   forgetfulness    </w:t>
      </w:r>
      <w:r>
        <w:t xml:space="preserve">   guide dog    </w:t>
      </w:r>
      <w:r>
        <w:t xml:space="preserve">   hearing aids    </w:t>
      </w:r>
      <w:r>
        <w:t xml:space="preserve">   hospital    </w:t>
      </w:r>
      <w:r>
        <w:t xml:space="preserve">   medication    </w:t>
      </w:r>
      <w:r>
        <w:t xml:space="preserve">   operation    </w:t>
      </w:r>
      <w:r>
        <w:t xml:space="preserve">   radiotherapy    </w:t>
      </w:r>
      <w:r>
        <w:t xml:space="preserve">   visual    </w:t>
      </w:r>
      <w:r>
        <w:t xml:space="preserve">   wheelchair    </w:t>
      </w:r>
      <w:r>
        <w:t xml:space="preserve">   white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2021-10-11T05:30:27Z</dcterms:created>
  <dcterms:modified xsi:type="dcterms:W3CDTF">2021-10-11T05:30:27Z</dcterms:modified>
</cp:coreProperties>
</file>