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statement from insured disagreeing with claim 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or illness (including pregnancy)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practitioner of the healing arts which is recognized by applicable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 is continued without payment of premium while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harm or damage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considered as a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considered as a special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intentionally self inflicted injury, act of war, committing a felony, work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perform the material and substantial duties of your regular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time which starts after your effective date of coverage during which no benefits are payable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Disabilities which result from the same or related causes and considered one period of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considered as a deductible source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disease, injury, sickness for which you have experienced treatment, took medication, received a diagnosis 12 months prior to your effective date of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Disability payment payable will be no less than this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maximum disability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</dc:title>
  <dcterms:created xsi:type="dcterms:W3CDTF">2021-10-11T05:29:07Z</dcterms:created>
  <dcterms:modified xsi:type="dcterms:W3CDTF">2021-10-11T05:29:07Z</dcterms:modified>
</cp:coreProperties>
</file>