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Disability Awareness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Characteristics that vary across a wide spectrum. Displays difficulties with language or communication, social skills, behavior, and sensory difficulties.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Memory Loss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Communication includes sign language, lip reading, or both.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Speech / Language Disorders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Significant limitations in learning, thinking, solving problems, making sense of the world, and developing everyday life skills.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Chronic Illnesses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May exhibit a variety of difficulties, including problems with reading, spoken language, writing, or reasoning ability.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Vision Loss / Blindness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locate valuables, recognize family / friends, or be in control of feelings decreases.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ADHD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inability to use legs, arms, or the body trunk effectively because of paralysis, stiffness, pain, or other impairments.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Autism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Affects one’s ability to speak words.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Intellectual Disabilities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Range from blurred or fuzzy vision to total blindness.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Learning Disabilities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Varied illnesses such as cerebral palsy, multiple sclerosis, epilepsy, heart disease, and chronic fatigue syndrome.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Deaf / Hard of Hearing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medical condition that affects how well someone can sit still, focus, and pay attention.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Physical Disabilities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Disability Awareness </dc:title>
  <dcterms:created xsi:type="dcterms:W3CDTF">2021-10-11T05:29:19Z</dcterms:created>
  <dcterms:modified xsi:type="dcterms:W3CDTF">2021-10-11T05:29:19Z</dcterms:modified>
</cp:coreProperties>
</file>