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Awareness</w:t>
      </w:r>
    </w:p>
    <w:p>
      <w:pPr>
        <w:pStyle w:val="Questions"/>
      </w:pPr>
      <w:r>
        <w:t xml:space="preserve">1. WASEARENS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DINDEH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UTIEEQTTE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ICNEEDARPLTUB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ISIECCYBTLSAI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UOILISNCN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ETBUSCYJTIVI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DENTYITI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AQLTUEYI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OITACENDU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DAMATCCOMNOIO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DTNGIRDUANESN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Awareness</dc:title>
  <dcterms:created xsi:type="dcterms:W3CDTF">2021-10-11T05:29:21Z</dcterms:created>
  <dcterms:modified xsi:type="dcterms:W3CDTF">2021-10-11T05:29:21Z</dcterms:modified>
</cp:coreProperties>
</file>