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Badge</w:t>
      </w:r>
    </w:p>
    <w:p>
      <w:pPr>
        <w:pStyle w:val="Questions"/>
      </w:pPr>
      <w:r>
        <w:t xml:space="preserve">1. EALIWCHREH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AEFRM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RAPMSCPLAIY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LAKGNWI KTISC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PSMRA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THRESCCU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YIBOTMIL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TILOET FEMAR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YTIMOILB OEOTRCS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Badge</dc:title>
  <dcterms:created xsi:type="dcterms:W3CDTF">2021-10-11T05:29:15Z</dcterms:created>
  <dcterms:modified xsi:type="dcterms:W3CDTF">2021-10-11T05:29:15Z</dcterms:modified>
</cp:coreProperties>
</file>