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GOVERNMENTS    </w:t>
      </w:r>
      <w:r>
        <w:t xml:space="preserve">   NGOS    </w:t>
      </w:r>
      <w:r>
        <w:t xml:space="preserve">   COMMUNITY    </w:t>
      </w:r>
      <w:r>
        <w:t xml:space="preserve">   INCLUSIVE    </w:t>
      </w:r>
      <w:r>
        <w:t xml:space="preserve">   ASSISTIVETECHNOLOGY    </w:t>
      </w:r>
      <w:r>
        <w:t xml:space="preserve">   PLANNER    </w:t>
      </w:r>
      <w:r>
        <w:t xml:space="preserve">   NDIS    </w:t>
      </w:r>
      <w:r>
        <w:t xml:space="preserve">   ECOSYSTEM    </w:t>
      </w:r>
      <w:r>
        <w:t xml:space="preserve">   PLAN    </w:t>
      </w:r>
      <w:r>
        <w:t xml:space="preserve">   PARTICIPANT    </w:t>
      </w:r>
      <w:r>
        <w:t xml:space="preserve">   PROVIDER    </w:t>
      </w:r>
      <w:r>
        <w:t xml:space="preserve">   CUSTOMERSERVICEOFFICER    </w:t>
      </w:r>
      <w:r>
        <w:t xml:space="preserve">   DISABILITYSUPPORTS    </w:t>
      </w:r>
      <w:r>
        <w:t xml:space="preserve">   NATIONAL CONTACT CENTRE    </w:t>
      </w:r>
      <w:r>
        <w:t xml:space="preserve">   SERCO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Ecosystem</dc:title>
  <dcterms:created xsi:type="dcterms:W3CDTF">2022-01-20T03:36:43Z</dcterms:created>
  <dcterms:modified xsi:type="dcterms:W3CDTF">2022-01-20T03:36:43Z</dcterms:modified>
</cp:coreProperties>
</file>