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Disability History and Awareness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Blind    </w:t>
      </w:r>
      <w:r>
        <w:t xml:space="preserve">   Deaf    </w:t>
      </w:r>
      <w:r>
        <w:t xml:space="preserve">   Disability    </w:t>
      </w:r>
      <w:r>
        <w:t xml:space="preserve">   Emperor    </w:t>
      </w:r>
      <w:r>
        <w:t xml:space="preserve">   Epilepsy    </w:t>
      </w:r>
      <w:r>
        <w:t xml:space="preserve">   Franklin D Roosevelt    </w:t>
      </w:r>
      <w:r>
        <w:t xml:space="preserve">   Helen Keller    </w:t>
      </w:r>
      <w:r>
        <w:t xml:space="preserve">   Julius Caesar    </w:t>
      </w:r>
      <w:r>
        <w:t xml:space="preserve">   Justin Dart     </w:t>
      </w:r>
      <w:r>
        <w:t xml:space="preserve">   President    </w:t>
      </w:r>
      <w:r>
        <w:t xml:space="preserve">   Ray Charles     </w:t>
      </w:r>
      <w:r>
        <w:t xml:space="preserve">   The Florida Youth Council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History and Awareness Crossword</dc:title>
  <dcterms:created xsi:type="dcterms:W3CDTF">2021-10-11T05:28:59Z</dcterms:created>
  <dcterms:modified xsi:type="dcterms:W3CDTF">2021-10-11T05:28:59Z</dcterms:modified>
</cp:coreProperties>
</file>