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Income and Related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insuracne that exceeds in amount the actual value of the person or property insured or insurance in agreater amount than the insured can afford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fully insured or currently insured depending on the number of coverage credits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to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the principal sum of a health insurance policy; paid for accidental dismemberment or less of sight in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during which benifits are paid under the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coverage paid for an accidental death under a health insuracne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qualified expense that may reduce the amount of income subject to taxataion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of the insured to perform any occupation for which he or she is reasonably suited by reason of education,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Salary,wages, or commissions; but not income from investments, employment benefits, and similar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relinquishment of a right or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Income and Related Insurance</dc:title>
  <dcterms:created xsi:type="dcterms:W3CDTF">2021-10-11T05:30:30Z</dcterms:created>
  <dcterms:modified xsi:type="dcterms:W3CDTF">2021-10-11T05:30:30Z</dcterms:modified>
</cp:coreProperties>
</file>