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 who is trained to guide people through interpreting and making plans for genetic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defect that involves a third copy of chromosome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Tests performed during pregnancy to determine health of the mother and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Procedure that prevents a woman from being able to get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Court case covering forced sterilization of institutionalized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important disability rights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Vigorous advocate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Screening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able to be reached or entered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Overlapping social identities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organism's complete set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test that can detect neural tube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Comes from the greek word "well-born"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Noninvasive blood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disability rights activist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Rights</dc:title>
  <dcterms:created xsi:type="dcterms:W3CDTF">2021-10-11T05:29:17Z</dcterms:created>
  <dcterms:modified xsi:type="dcterms:W3CDTF">2021-10-11T05:29:17Z</dcterms:modified>
</cp:coreProperties>
</file>