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Disappeared Cross 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point of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Emiliano's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manager of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Emiliano's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gang that took 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Zapata's father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clue to find 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pages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months Linda has disappeared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Zapata's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Sara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Disappeared Cross Word Puzzel</dc:title>
  <dcterms:created xsi:type="dcterms:W3CDTF">2021-10-11T05:30:23Z</dcterms:created>
  <dcterms:modified xsi:type="dcterms:W3CDTF">2021-10-11T05:30:23Z</dcterms:modified>
</cp:coreProperties>
</file>