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Disappearing Coral Reefs</w:t>
      </w:r>
    </w:p>
    <w:p>
      <w:pPr>
        <w:pStyle w:val="Questions"/>
      </w:pPr>
      <w:r>
        <w:t xml:space="preserve">1. AEMLIHCC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LTOLOUPIN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IOSTMNUCIEM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AROLC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OOFD WBE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EYLR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HCERSEAR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GEHCLOOYTN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TUEMRPERETA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IFHS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Disappearing Coral Reefs</dc:title>
  <dcterms:created xsi:type="dcterms:W3CDTF">2021-10-11T05:29:47Z</dcterms:created>
  <dcterms:modified xsi:type="dcterms:W3CDTF">2021-10-11T05:29:47Z</dcterms:modified>
</cp:coreProperties>
</file>