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Disappearing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discovery    </w:t>
      </w:r>
      <w:r>
        <w:t xml:space="preserve">   climate    </w:t>
      </w:r>
      <w:r>
        <w:t xml:space="preserve">   swirl    </w:t>
      </w:r>
      <w:r>
        <w:t xml:space="preserve">   more    </w:t>
      </w:r>
      <w:r>
        <w:t xml:space="preserve">   for    </w:t>
      </w:r>
      <w:r>
        <w:t xml:space="preserve">   dinosaur    </w:t>
      </w:r>
      <w:r>
        <w:t xml:space="preserve">   hurt    </w:t>
      </w:r>
      <w:r>
        <w:t xml:space="preserve">   short    </w:t>
      </w:r>
      <w:r>
        <w:t xml:space="preserve">   turn    </w:t>
      </w:r>
      <w:r>
        <w:t xml:space="preserve">   herd    </w:t>
      </w:r>
      <w:r>
        <w:t xml:space="preserve">   first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Disappearing Dinosaurs</dc:title>
  <dcterms:created xsi:type="dcterms:W3CDTF">2021-10-11T05:30:18Z</dcterms:created>
  <dcterms:modified xsi:type="dcterms:W3CDTF">2021-10-11T05:30:18Z</dcterms:modified>
</cp:coreProperties>
</file>