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Disappearing Spoon Crossword 7-12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Injected a litter of mice with ten times the lethal dose of streptococcal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after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three astronauts had burned to death during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Italian physicist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Lost bridge of his nose in sword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that turns people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English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Element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as a medicine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Seaborg's colleague and friend and created the first transuranic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severe strep throat and took prontosil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in a coma on Aprils fools'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Swedish doctor that was studying how bone marrow produces new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any compartment prone to produce sparks with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it illegal for any German to win a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name of Pasteur's 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Disappearing Spoon Crossword 7-12</dc:title>
  <dcterms:created xsi:type="dcterms:W3CDTF">2021-10-11T05:29:13Z</dcterms:created>
  <dcterms:modified xsi:type="dcterms:W3CDTF">2021-10-11T05:29:13Z</dcterms:modified>
</cp:coreProperties>
</file>