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Disaster Codes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involved in any code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if weather conditions are imminent?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Color for Bomb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to do with the fire extinguisher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when searching outside the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season is between 6/1 - 11/30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Code pink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Code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to do if code red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Code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to do if a resident is missing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to do if code blue is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Disaster Codes</dc:title>
  <dcterms:created xsi:type="dcterms:W3CDTF">2021-10-11T05:30:50Z</dcterms:created>
  <dcterms:modified xsi:type="dcterms:W3CDTF">2021-10-11T05:30:50Z</dcterms:modified>
</cp:coreProperties>
</file>