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Disaster Relief - Bring Help, Healing, and Hope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chaplain    </w:t>
      </w:r>
      <w:r>
        <w:t xml:space="preserve">   volunteers    </w:t>
      </w:r>
      <w:r>
        <w:t xml:space="preserve">   tarps    </w:t>
      </w:r>
      <w:r>
        <w:t xml:space="preserve">   childcare    </w:t>
      </w:r>
      <w:r>
        <w:t xml:space="preserve">   earthquake    </w:t>
      </w:r>
      <w:r>
        <w:t xml:space="preserve">   safetyglasses    </w:t>
      </w:r>
      <w:r>
        <w:t xml:space="preserve">   wildfire    </w:t>
      </w:r>
      <w:r>
        <w:t xml:space="preserve">   flood    </w:t>
      </w:r>
      <w:r>
        <w:t xml:space="preserve">   rake    </w:t>
      </w:r>
      <w:r>
        <w:t xml:space="preserve">   shovel    </w:t>
      </w:r>
      <w:r>
        <w:t xml:space="preserve">   chainsawunit    </w:t>
      </w:r>
      <w:r>
        <w:t xml:space="preserve">   feedingunit    </w:t>
      </w:r>
      <w:r>
        <w:t xml:space="preserve">   mudout    </w:t>
      </w:r>
      <w:r>
        <w:t xml:space="preserve">   tornado    </w:t>
      </w:r>
      <w:r>
        <w:t xml:space="preserve">   hurricane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Disaster Relief - Bring Help, Healing, and Hope</dc:title>
  <dcterms:created xsi:type="dcterms:W3CDTF">2021-10-11T05:30:27Z</dcterms:created>
  <dcterms:modified xsi:type="dcterms:W3CDTF">2021-10-11T05:30:27Z</dcterms:modified>
</cp:coreProperties>
</file>