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Disaster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Casualty    </w:t>
      </w:r>
      <w:r>
        <w:t xml:space="preserve">   Death    </w:t>
      </w:r>
      <w:r>
        <w:t xml:space="preserve">   Doctors    </w:t>
      </w:r>
      <w:r>
        <w:t xml:space="preserve">   Earthquake    </w:t>
      </w:r>
      <w:r>
        <w:t xml:space="preserve">   Fire    </w:t>
      </w:r>
      <w:r>
        <w:t xml:space="preserve">   Flood    </w:t>
      </w:r>
      <w:r>
        <w:t xml:space="preserve">   Fracture    </w:t>
      </w:r>
      <w:r>
        <w:t xml:space="preserve">   Head injury    </w:t>
      </w:r>
      <w:r>
        <w:t xml:space="preserve">   Nurse    </w:t>
      </w:r>
      <w:r>
        <w:t xml:space="preserve">   Paramedic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management </dc:title>
  <dcterms:created xsi:type="dcterms:W3CDTF">2021-10-11T05:30:16Z</dcterms:created>
  <dcterms:modified xsi:type="dcterms:W3CDTF">2021-10-11T05:30:16Z</dcterms:modified>
</cp:coreProperties>
</file>