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ash layer    </w:t>
      </w:r>
      <w:r>
        <w:t xml:space="preserve">   convergent    </w:t>
      </w:r>
      <w:r>
        <w:t xml:space="preserve">   crater    </w:t>
      </w:r>
      <w:r>
        <w:t xml:space="preserve">   crust    </w:t>
      </w:r>
      <w:r>
        <w:t xml:space="preserve">   divergent    </w:t>
      </w:r>
      <w:r>
        <w:t xml:space="preserve">   earthquake    </w:t>
      </w:r>
      <w:r>
        <w:t xml:space="preserve">   earths crust    </w:t>
      </w:r>
      <w:r>
        <w:t xml:space="preserve">   epicentre    </w:t>
      </w:r>
      <w:r>
        <w:t xml:space="preserve">   extrusive    </w:t>
      </w:r>
      <w:r>
        <w:t xml:space="preserve">   flooding    </w:t>
      </w:r>
      <w:r>
        <w:t xml:space="preserve">   focus    </w:t>
      </w:r>
      <w:r>
        <w:t xml:space="preserve">   hot spot    </w:t>
      </w:r>
      <w:r>
        <w:t xml:space="preserve">   inner core    </w:t>
      </w:r>
      <w:r>
        <w:t xml:space="preserve">   intrusive    </w:t>
      </w:r>
      <w:r>
        <w:t xml:space="preserve">   lava layer    </w:t>
      </w:r>
      <w:r>
        <w:t xml:space="preserve">   magma    </w:t>
      </w:r>
      <w:r>
        <w:t xml:space="preserve">   magma chamber    </w:t>
      </w:r>
      <w:r>
        <w:t xml:space="preserve">   mantle    </w:t>
      </w:r>
      <w:r>
        <w:t xml:space="preserve">   ocean crust    </w:t>
      </w:r>
      <w:r>
        <w:t xml:space="preserve">   outer core    </w:t>
      </w:r>
      <w:r>
        <w:t xml:space="preserve">   pipe    </w:t>
      </w:r>
      <w:r>
        <w:t xml:space="preserve">   Richter scale    </w:t>
      </w:r>
      <w:r>
        <w:t xml:space="preserve">   rock    </w:t>
      </w:r>
      <w:r>
        <w:t xml:space="preserve">   strategies    </w:t>
      </w:r>
      <w:r>
        <w:t xml:space="preserve">   vent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Disasters</dc:title>
  <dcterms:created xsi:type="dcterms:W3CDTF">2021-10-11T05:30:06Z</dcterms:created>
  <dcterms:modified xsi:type="dcterms:W3CDTF">2021-10-11T05:30:06Z</dcterms:modified>
</cp:coreProperties>
</file>