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Disasters</w:t>
      </w:r>
    </w:p>
    <w:p>
      <w:pPr>
        <w:pStyle w:val="Questions"/>
      </w:pPr>
      <w:r>
        <w:t xml:space="preserve">1. SDFLOO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GNLTIHNGI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SUANTMI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OWSN MRSTO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ILHA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RRCUEIAHN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AAHEACVNL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DOARONT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UPRES LLCE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TRWSTEI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ZARILDBZ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DEHUONTRMSTR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ATERHUKQAE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AETRW QSLULA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</dc:title>
  <dcterms:created xsi:type="dcterms:W3CDTF">2021-10-11T05:30:25Z</dcterms:created>
  <dcterms:modified xsi:type="dcterms:W3CDTF">2021-10-11T05:30:25Z</dcterms:modified>
</cp:coreProperties>
</file>