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spilled thousands of cyanide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released 11 million gallons of oil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Mississippi river run off from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water horizon oil platform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oceans contaminated with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 of methylmercury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mud became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nuclear power plant malfuntion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explosion at chemical factory from industrial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industrial park toxic gas released into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pollution from coal burning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 collapsed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</dc:title>
  <dcterms:created xsi:type="dcterms:W3CDTF">2021-10-11T05:29:06Z</dcterms:created>
  <dcterms:modified xsi:type="dcterms:W3CDTF">2021-10-11T05:29:06Z</dcterms:modified>
</cp:coreProperties>
</file>