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PASS    </w:t>
      </w:r>
      <w:r>
        <w:t xml:space="preserve">   RACE    </w:t>
      </w:r>
      <w:r>
        <w:t xml:space="preserve">   Extinguisher    </w:t>
      </w:r>
      <w:r>
        <w:t xml:space="preserve">   Fire alarm    </w:t>
      </w:r>
      <w:r>
        <w:t xml:space="preserve">   Manmade    </w:t>
      </w:r>
      <w:r>
        <w:t xml:space="preserve">   Disaster    </w:t>
      </w:r>
      <w:r>
        <w:t xml:space="preserve">   Emergency    </w:t>
      </w:r>
      <w:r>
        <w:t xml:space="preserve">   American Cross    </w:t>
      </w:r>
      <w:r>
        <w:t xml:space="preserve">   FEMA    </w:t>
      </w:r>
      <w:r>
        <w:t xml:space="preserve">   Evacuation Carries    </w:t>
      </w:r>
      <w:r>
        <w:t xml:space="preserve">   Blackout    </w:t>
      </w:r>
      <w:r>
        <w:t xml:space="preserve">   Severe Weather    </w:t>
      </w:r>
      <w:r>
        <w:t xml:space="preserve">   Terrorism    </w:t>
      </w:r>
      <w:r>
        <w:t xml:space="preserve">   Flood    </w:t>
      </w:r>
      <w:r>
        <w:t xml:space="preserve">   Earthquake    </w:t>
      </w:r>
      <w:r>
        <w:t xml:space="preserve">   Hurricane    </w:t>
      </w:r>
      <w:r>
        <w:t xml:space="preserve">   Tornado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Disasters</dc:title>
  <dcterms:created xsi:type="dcterms:W3CDTF">2021-10-11T05:29:57Z</dcterms:created>
  <dcterms:modified xsi:type="dcterms:W3CDTF">2021-10-11T05:29:57Z</dcterms:modified>
</cp:coreProperties>
</file>