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 Golf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disc lands next to or under basket on a drive or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not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where initial throw takes place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 that doesn't glide well and falls to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score of 3-under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 entrapment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rolling disc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Frisbee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disc rises suddenly during flight from gust of wind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Playing in a division below skill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Run-up step before release of the throw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number of the common four-number disc flight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throw from a tee pad into an unintended basket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 on a disc put on at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Ridge or edge on bottom rim of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 without a partner in a doubles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 disc used to mark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disc hits a tree, then travels in a favorable direction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Shot where the disc is held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throw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number of the common four-number disc flight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Rim of a disc traditionally gripped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throws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Overhead throw at a vertical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 on the card gets the same score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weak putt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putt toward a basket with a hazard, OB, or obstacle behind it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Shot complimented while in air and turns out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 Golf Terminology</dc:title>
  <dcterms:created xsi:type="dcterms:W3CDTF">2021-10-20T03:33:11Z</dcterms:created>
  <dcterms:modified xsi:type="dcterms:W3CDTF">2021-10-20T03:33:11Z</dcterms:modified>
</cp:coreProperties>
</file>