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Discerning Your Vocation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universal vocation we are all called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that God's will bring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eternal goal of all vocations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up one good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figuring out your vocation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listen to God's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community of sisters or brothers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chastity, poverty, obedience or made by couples at their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God-given mission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men prepare to be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scared of God's call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sacrifice    </w:t>
      </w:r>
      <w:r>
        <w:t xml:space="preserve">   discern    </w:t>
      </w:r>
      <w:r>
        <w:t xml:space="preserve">   fear    </w:t>
      </w:r>
      <w:r>
        <w:t xml:space="preserve">   convent    </w:t>
      </w:r>
      <w:r>
        <w:t xml:space="preserve">   trust    </w:t>
      </w:r>
      <w:r>
        <w:t xml:space="preserve">   seminary    </w:t>
      </w:r>
      <w:r>
        <w:t xml:space="preserve">   holiness    </w:t>
      </w:r>
      <w:r>
        <w:t xml:space="preserve">   vocation    </w:t>
      </w:r>
      <w:r>
        <w:t xml:space="preserve">   vows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Discerning Your Vocation</dc:title>
  <dcterms:created xsi:type="dcterms:W3CDTF">2021-10-11T05:30:00Z</dcterms:created>
  <dcterms:modified xsi:type="dcterms:W3CDTF">2021-10-11T05:30:00Z</dcterms:modified>
</cp:coreProperties>
</file>