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Discharge Instructions Information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discharge sheet suggests the importance of maintaining these for follow-up and rehabilitation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elevations of this and triglycerides a stroke may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case of stroke, size does matter and this is a risk factor to be avoided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 "chain" one of these you do not have to be!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Disease of this artery ( or others ) may be a stroke risk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our discharge instructions more than 2 drinks of this should be avoided for a male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Increasing your intake of fresh vegetables (rather than sweets) may help decrease glucose and would be helpful if you are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While drugs taken as prescribed may be a good thing this type of use is frowned upon and a risk for those with increased risk for stroke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this is high your chances for a stroke are greater HInt: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form of fibrillation may cause clots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family one of these should raise some concern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Race and gender are not this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Techniques for this management of this may help you to deal better in the home and at work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Discharge Instructions Information Crossword</dc:title>
  <dcterms:created xsi:type="dcterms:W3CDTF">2021-10-11T05:29:48Z</dcterms:created>
  <dcterms:modified xsi:type="dcterms:W3CDTF">2021-10-11T05:29:48Z</dcterms:modified>
</cp:coreProperties>
</file>