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Discharge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statement of a person's wishes regarding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favorite hospital social worker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helps pay for cost of all health care related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room and board, and health, social, and personal care to assist five or more residents to attain or maintain their highest level of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assists in the planning, coordination, monitoring, and evaluation of medical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Medical doctor who specializes in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for people who don't need to be in a hospital but can't be cared for at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pf place helps work on independent living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designed place to help people navigate through crisis or chronic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you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important to keep these for follow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Human Service Center can be a great____?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release from hospital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 that a person or group does or has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trained to give guidance on personal, social, or psychological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treatment using drugs</w:t>
            </w:r>
          </w:p>
        </w:tc>
      </w:tr>
    </w:tbl>
    <w:p>
      <w:pPr>
        <w:pStyle w:val="WordBankLarge"/>
      </w:pPr>
      <w:r>
        <w:t xml:space="preserve">   activity     </w:t>
      </w:r>
      <w:r>
        <w:t xml:space="preserve">   advanced directive     </w:t>
      </w:r>
      <w:r>
        <w:t xml:space="preserve">   appointments    </w:t>
      </w:r>
      <w:r>
        <w:t xml:space="preserve">   basic care    </w:t>
      </w:r>
      <w:r>
        <w:t xml:space="preserve">   insurance     </w:t>
      </w:r>
      <w:r>
        <w:t xml:space="preserve">   bills    </w:t>
      </w:r>
      <w:r>
        <w:t xml:space="preserve">   case manager     </w:t>
      </w:r>
      <w:r>
        <w:t xml:space="preserve">   psychiatrist     </w:t>
      </w:r>
      <w:r>
        <w:t xml:space="preserve">   discharge    </w:t>
      </w:r>
      <w:r>
        <w:t xml:space="preserve">   human service center    </w:t>
      </w:r>
      <w:r>
        <w:t xml:space="preserve">   medication    </w:t>
      </w:r>
      <w:r>
        <w:t xml:space="preserve">   Tenille    </w:t>
      </w:r>
      <w:r>
        <w:t xml:space="preserve">   resource     </w:t>
      </w:r>
      <w:r>
        <w:t xml:space="preserve">   nursing home    </w:t>
      </w:r>
      <w:r>
        <w:t xml:space="preserve">   transitional living    </w:t>
      </w:r>
      <w:r>
        <w:t xml:space="preserve">   counselor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Planning</dc:title>
  <dcterms:created xsi:type="dcterms:W3CDTF">2021-10-11T05:30:46Z</dcterms:created>
  <dcterms:modified xsi:type="dcterms:W3CDTF">2021-10-11T05:30:46Z</dcterms:modified>
</cp:coreProperties>
</file>