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Discharge and Breach of a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estimated compensation that is agreed upon between both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made to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part of the contract is breached.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parties agree to terminate the contract but work together to make a new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injured party can only sue the other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both parties complete their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main part of a contract 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compensation of rewards that the injured party will receive if the contract has been breached.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injured party is to make sure that he/she takes steps to ensure they minimize their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circumstances causing a contract to be terminated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court order that states the breaching party must complete the obligations in the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party fails to complete their side of the contract.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purpose is to be a punishment for the party that breached the contract.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parties come to a decision that the contract should be terminated.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and Breach of a Contract</dc:title>
  <dcterms:created xsi:type="dcterms:W3CDTF">2021-10-11T05:30:39Z</dcterms:created>
  <dcterms:modified xsi:type="dcterms:W3CDTF">2021-10-11T05:30:39Z</dcterms:modified>
</cp:coreProperties>
</file>