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Disciple 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Dr Nefario    </w:t>
      </w:r>
      <w:r>
        <w:t xml:space="preserve">   Mr Perkins    </w:t>
      </w:r>
      <w:r>
        <w:t xml:space="preserve">   Forgive    </w:t>
      </w:r>
      <w:r>
        <w:t xml:space="preserve">   Faithful    </w:t>
      </w:r>
      <w:r>
        <w:t xml:space="preserve">   Freedom    </w:t>
      </w:r>
      <w:r>
        <w:t xml:space="preserve">   Follow Jesus    </w:t>
      </w:r>
      <w:r>
        <w:t xml:space="preserve">   Encourage    </w:t>
      </w:r>
      <w:r>
        <w:t xml:space="preserve">   Savior    </w:t>
      </w:r>
      <w:r>
        <w:t xml:space="preserve">   Fart Gun    </w:t>
      </w:r>
      <w:r>
        <w:t xml:space="preserve">   Margo    </w:t>
      </w:r>
      <w:r>
        <w:t xml:space="preserve">   Lucy    </w:t>
      </w:r>
      <w:r>
        <w:t xml:space="preserve">   Kevin    </w:t>
      </w:r>
      <w:r>
        <w:t xml:space="preserve">   Boss    </w:t>
      </w:r>
      <w:r>
        <w:t xml:space="preserve">   Shrink Ray    </w:t>
      </w:r>
      <w:r>
        <w:t xml:space="preserve">   Gru    </w:t>
      </w:r>
      <w:r>
        <w:t xml:space="preserve">   Dave    </w:t>
      </w:r>
      <w:r>
        <w:t xml:space="preserve">   Carl    </w:t>
      </w:r>
      <w:r>
        <w:t xml:space="preserve">   Boogie Robots    </w:t>
      </w:r>
      <w:r>
        <w:t xml:space="preserve">   Agnes    </w:t>
      </w:r>
      <w:r>
        <w:t xml:space="preserve">   Bob    </w:t>
      </w:r>
      <w:r>
        <w:t xml:space="preserve">   Vector    </w:t>
      </w:r>
      <w:r>
        <w:t xml:space="preserve">   Disciple    </w:t>
      </w:r>
      <w:r>
        <w:t xml:space="preserve">   Villain    </w:t>
      </w:r>
      <w:r>
        <w:t xml:space="preserve">   Minion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 Me Word Search</dc:title>
  <dcterms:created xsi:type="dcterms:W3CDTF">2021-10-11T05:30:20Z</dcterms:created>
  <dcterms:modified xsi:type="dcterms:W3CDTF">2021-10-11T05:30:20Z</dcterms:modified>
</cp:coreProperties>
</file>