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cut off his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apostle Jesus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and Andrew were originally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nickname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the name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among apostles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Occupation of Peter and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home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epistles Peter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Peter's name before Jesus changed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2021-10-11T05:30:13Z</dcterms:created>
  <dcterms:modified xsi:type="dcterms:W3CDTF">2021-10-11T05:30:13Z</dcterms:modified>
</cp:coreProperties>
</file>