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</w:t>
      </w:r>
    </w:p>
    <w:p>
      <w:pPr>
        <w:pStyle w:val="Questions"/>
      </w:pPr>
      <w:r>
        <w:t xml:space="preserve">1. OINSM TEPER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WNAERD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JSAME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NJHO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IPHLPI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STHOMA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TWMATH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AJMSE EHT ONS FO PHLEAUA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EHDADTUS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SOINM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ADUSJ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AOLETBWMHRO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</dc:title>
  <dcterms:created xsi:type="dcterms:W3CDTF">2021-10-11T05:30:23Z</dcterms:created>
  <dcterms:modified xsi:type="dcterms:W3CDTF">2021-10-11T05:30:23Z</dcterms:modified>
</cp:coreProperties>
</file>