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Joanna    </w:t>
      </w:r>
      <w:r>
        <w:t xml:space="preserve">   Mary    </w:t>
      </w:r>
      <w:r>
        <w:t xml:space="preserve">   Ananias    </w:t>
      </w:r>
      <w:r>
        <w:t xml:space="preserve">   Stephen    </w:t>
      </w:r>
      <w:r>
        <w:t xml:space="preserve">   Mark    </w:t>
      </w:r>
      <w:r>
        <w:t xml:space="preserve">   John    </w:t>
      </w:r>
      <w:r>
        <w:t xml:space="preserve">   Andrew    </w:t>
      </w:r>
      <w:r>
        <w:t xml:space="preserve">   Peter    </w:t>
      </w:r>
      <w:r>
        <w:t xml:space="preserve">   Judas    </w:t>
      </w:r>
      <w:r>
        <w:t xml:space="preserve">   Thaddeus    </w:t>
      </w:r>
      <w:r>
        <w:t xml:space="preserve">   Paul    </w:t>
      </w:r>
      <w:r>
        <w:t xml:space="preserve">   Luke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</dc:title>
  <dcterms:created xsi:type="dcterms:W3CDTF">2021-10-12T20:44:06Z</dcterms:created>
  <dcterms:modified xsi:type="dcterms:W3CDTF">2021-10-12T20:44:06Z</dcterms:modified>
</cp:coreProperties>
</file>