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Simon    </w:t>
      </w:r>
      <w:r>
        <w:t xml:space="preserve">   Thaddaeus    </w:t>
      </w:r>
      <w:r>
        <w:t xml:space="preserve">   James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  <w:r>
        <w:t xml:space="preserve">   Matthew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2021-10-12T20:44:09Z</dcterms:created>
  <dcterms:modified xsi:type="dcterms:W3CDTF">2021-10-12T20:44:09Z</dcterms:modified>
</cp:coreProperties>
</file>